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书名：汉代妇女文学五家研究</w:t>
      </w:r>
    </w:p>
    <w:p>
      <w:r>
        <w:t>作者：黄嫣梨著</w:t>
      </w:r>
    </w:p>
    <w:p>
      <w:r>
        <w:t>出版社：开封:河南大学出版社,1993.07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汉代妇女文学五家研究 评论地址：https://www.jiaokey.com/book/detail/13103300.html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