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以吻封笺的心情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以吻封笺的心情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本书出售、求购地址：https://www.jiaokey.com/book/detail/13103285.html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关键词搜索：https://www.jiaokey.com/tag/以吻封笺的心情.html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