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书名：陕西五千年  缩简本</w:t>
      </w:r>
    </w:p>
    <w:p>
      <w:r>
        <w:t>作者：郭琦主编</w:t>
      </w:r>
    </w:p>
    <w:p>
      <w:r>
        <w:t>出版社：西安:陕西师范大学出版社,1991.03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陕西五千年  缩简本 评论地址：https://www.jiaokey.com/book/detail/13103250.html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