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敞天的风景 3 自然之神的游历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敞天的风景 3 自然之神的游历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本书出售、求购地址：https://www.jiaokey.com/book/detail/13103194.html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关键词搜索：https://www.jiaokey.com/tag/敞天的风景 3 自然之神的游历.html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