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书名：吃到饱减肥  杜坎纤食瘦身法</w:t>
      </w:r>
    </w:p>
    <w:p>
      <w:r>
        <w:t>作者：（法）杜坎著；陈丽卿，李毓真译</w:t>
      </w:r>
    </w:p>
    <w:p>
      <w:r>
        <w:t>出版社：上海:复旦大学出版社,2011.11</w:t>
      </w:r>
    </w:p>
    <w:p>
      <w:r>
        <w:t>出版日期：</w:t>
      </w:r>
    </w:p>
    <w:p>
      <w:r>
        <w:t>总页数：266</w:t>
      </w:r>
    </w:p>
    <w:p>
      <w:r>
        <w:t>更多请访问教客网: www.jiaokey.com</w:t>
      </w:r>
    </w:p>
    <w:p>
      <w:r>
        <w:t>吃到饱减肥  杜坎纤食瘦身法 评论地址：https://www.jiaokey.com/book/detail/13103173.html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