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书名：机械制图测绘实训</w:t>
      </w:r>
    </w:p>
    <w:p>
      <w:r>
        <w:t>作者：王家祥，陆玉兵主编；徐娟，韩世萍，甘瑞霞副主编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总页数：173</w:t>
      </w:r>
    </w:p>
    <w:p>
      <w:r>
        <w:t>更多请访问教客网: www.jiaokey.com</w:t>
      </w:r>
    </w:p>
    <w:p>
      <w:r>
        <w:t>机械制图测绘实训 评论地址：https://www.jiaokey.com/book/detail/13103155.html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