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变废为宝趣味制作75项目</w:t>
      </w:r>
    </w:p>
    <w:p>
      <w:r>
        <w:rPr>
          <w:rFonts w:ascii="宋体" w:hAnsi="宋体" w:eastAsia="宋体"/>
          <w:sz w:val="24"/>
        </w:rPr>
        <w:t>（美）RusselGehrke著，熊爱华，黄永强译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变废为宝趣味制作75项目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（美）RusselGehrke著，熊爱华，黄永强译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本书出售、求购地址：https://www.jiaokey.com/book/detail/13103143.html</w:t>
      </w:r>
    </w:p>
    <w:p>
      <w:r>
        <w:t>更多相关图书推荐：https://www.jiaokey.com</w:t>
      </w:r>
    </w:p>
    <w:p>
      <w:r>
        <w:t>（美）RusselGehrke著，熊爱华，黄永强译 其他作品：https://www.jiaokey.com/tag/（美）RusselGehrke著，熊爱华，黄永强译.html</w:t>
      </w:r>
    </w:p>
    <w:p>
      <w:r>
        <w:t>科学技术出版社 出版图书：https://www.jiaokey.com/tag/科学技术出版社.html</w:t>
      </w:r>
    </w:p>
    <w:p>
      <w:r>
        <w:t>关键词搜索：https://www.jiaokey.com/tag/变废为宝趣味制作75项目.html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