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书名：UGS NX7.5自动编程实训</w:t>
      </w:r>
    </w:p>
    <w:p>
      <w:r>
        <w:t>作者：何晶昌，滕华驹主编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UGS NX7.5自动编程实训 评论地址：https://www.jiaokey.com/book/detail/13103134.html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