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采动区大变形扰动土物理力学性质演变及工程响应研究</w:t>
      </w:r>
    </w:p>
    <w:p>
      <w:r>
        <w:rPr>
          <w:rFonts w:ascii="宋体" w:hAnsi="宋体" w:eastAsia="宋体"/>
          <w:sz w:val="24"/>
        </w:rPr>
        <w:t>于广云等著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采动区大变形扰动土物理力学性质演变及工程响应研究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于广云等著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本书出售、求购地址：https://www.jiaokey.com/book/detail/13103105.html</w:t>
      </w:r>
    </w:p>
    <w:p>
      <w:r>
        <w:t>更多相关图书推荐：https://www.jiaokey.com</w:t>
      </w:r>
    </w:p>
    <w:p>
      <w:r>
        <w:t>于广云等著 其他作品：https://www.jiaokey.com/tag/于广云等著.html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关键词搜索：https://www.jiaokey.com/tag/采动区大变形扰动土物理力学性质演变及工程响应研究.html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