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书名：城轨控制电源设备维护</w:t>
      </w:r>
    </w:p>
    <w:p>
      <w:r>
        <w:t>作者：张立群，唐匀生著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城轨控制电源设备维护 评论地址：https://www.jiaokey.com/book/detail/13103104.html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