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书名：美国人怎样养孩子</w:t>
      </w:r>
    </w:p>
    <w:p>
      <w:r>
        <w:t>作者：林铛编</w:t>
      </w:r>
    </w:p>
    <w:p>
      <w:r>
        <w:t>出版社：太原:山西经济出版社,2011.10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美国人怎样养孩子 评论地址：https://www.jiaokey.com/book/detail/13103058.html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