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听摇滚学SAT核心词汇</w:t>
      </w:r>
    </w:p>
    <w:p>
      <w:r>
        <w:rPr>
          <w:rFonts w:ascii="宋体" w:hAnsi="宋体" w:eastAsia="宋体"/>
          <w:sz w:val="24"/>
        </w:rPr>
        <w:t>（美）莫尚，门德尔松，夏皮罗编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听摇滚学SAT核心词汇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（美）莫尚，门德尔松，夏皮罗编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本书出售、求购地址：https://www.jiaokey.com/book/detail/13103056.html</w:t>
      </w:r>
    </w:p>
    <w:p>
      <w:r>
        <w:t>更多相关图书推荐：https://www.jiaokey.com</w:t>
      </w:r>
    </w:p>
    <w:p>
      <w:r>
        <w:t>（美）莫尚，门德尔松，夏皮罗编 其他作品：https://www.jiaokey.com/tag/（美）莫尚，门德尔松，夏皮罗编.html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关键词搜索：https://www.jiaokey.com/tag/听摇滚学SAT核心词汇.html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