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育人为本德育为先  中华爱国工程高级论坛文集</w:t>
      </w:r>
    </w:p>
    <w:p>
      <w:r>
        <w:rPr>
          <w:rFonts w:ascii="宋体" w:hAnsi="宋体" w:eastAsia="宋体"/>
          <w:sz w:val="24"/>
        </w:rPr>
        <w:t>中华爱国工程联合会编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育人为本德育为先  中华爱国工程高级论坛文集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中华爱国工程联合会编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本书出售、求购地址：https://www.jiaokey.com/book/detail/13103053.html</w:t>
      </w:r>
    </w:p>
    <w:p>
      <w:r>
        <w:t>更多相关图书推荐：https://www.jiaokey.com</w:t>
      </w:r>
    </w:p>
    <w:p>
      <w:r>
        <w:t>中华爱国工程联合会编 其他作品：https://www.jiaokey.com/tag/中华爱国工程联合会编.html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关键词搜索：https://www.jiaokey.com/tag/育人为本德育为先  中华爱国工程高级论坛文集.html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