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书名：中级微观经济学学习指南  第4版</w:t>
      </w:r>
    </w:p>
    <w:p>
      <w:r>
        <w:t>作者：钟根元，陈志洪编著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中级微观经济学学习指南  第4版 评论地址：https://www.jiaokey.com/book/detail/13103028.html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