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书名：人民币走出国门之路  离岸市场发展与资本项目开放</w:t>
      </w:r>
    </w:p>
    <w:p>
      <w:r>
        <w:t>作者：马骏编</w:t>
      </w:r>
    </w:p>
    <w:p>
      <w:r>
        <w:t>出版社：北京:中国经济出版社,2012.06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人民币走出国门之路  离岸市场发展与资本项目开放 评论地址：https://www.jiaokey.com/book/detail/13103022.html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