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书名：分子印迹固相萃取技术及其在食品安全分析中的应用</w:t>
      </w:r>
    </w:p>
    <w:p>
      <w:r>
        <w:t>作者：郑平，姚剑，徐业平著</w:t>
      </w:r>
    </w:p>
    <w:p>
      <w:r>
        <w:t>出版社：合肥:合肥工业大学出版社,2011.11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分子印迹固相萃取技术及其在食品安全分析中的应用 评论地址：https://www.jiaokey.com/book/detail/13103006.html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