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数学分析中的问题、方法与实践</w:t>
      </w:r>
    </w:p>
    <w:p>
      <w:r>
        <w:rPr>
          <w:rFonts w:ascii="宋体" w:hAnsi="宋体" w:eastAsia="宋体"/>
          <w:sz w:val="24"/>
        </w:rPr>
        <w:t>陈汝栋主编；苏永福，于延荣，姚永红副主编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数学分析中的问题、方法与实践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陈汝栋主编；苏永福，于延荣，姚永红副主编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本书出售、求购地址：https://www.jiaokey.com/book/detail/13102997.html</w:t>
      </w:r>
    </w:p>
    <w:p>
      <w:r>
        <w:t>更多相关图书推荐：https://www.jiaokey.com</w:t>
      </w:r>
    </w:p>
    <w:p>
      <w:r>
        <w:t>陈汝栋主编；苏永福，于延荣，姚永红副主编 其他作品：https://www.jiaokey.com/tag/陈汝栋主编；苏永福，于延荣，姚永红副主编.html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关键词搜索：https://www.jiaokey.com/tag/数学分析中的问题、方法与实践.html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