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中国地方政府职能部门管理前沿问题专题研究</w:t>
      </w:r>
    </w:p>
    <w:p>
      <w:r>
        <w:rPr>
          <w:rFonts w:ascii="宋体" w:hAnsi="宋体" w:eastAsia="宋体"/>
          <w:sz w:val="24"/>
        </w:rPr>
        <w:t>张创新，李双金主编；魏永铭，彭洪副主编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中国地方政府职能部门管理前沿问题专题研究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张创新，李双金主编；魏永铭，彭洪副主编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本书出售、求购地址：https://www.jiaokey.com/book/detail/13102985.html</w:t>
      </w:r>
    </w:p>
    <w:p>
      <w:r>
        <w:t>更多相关图书推荐：https://www.jiaokey.com</w:t>
      </w:r>
    </w:p>
    <w:p>
      <w:r>
        <w:t>张创新，李双金主编；魏永铭，彭洪副主编 其他作品：https://www.jiaokey.com/tag/张创新，李双金主编；魏永铭，彭洪副主编.html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关键词搜索：https://www.jiaokey.com/tag/中国地方政府职能部门管理前沿问题专题研究.html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