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书名：结构主义史  修订版</w:t>
      </w:r>
    </w:p>
    <w:p>
      <w:r>
        <w:t>作者：（法）多斯著；季广茂译</w:t>
      </w:r>
    </w:p>
    <w:p>
      <w:r>
        <w:t>出版社：北京:金城出版社,2012.05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结构主义史  修订版 评论地址：https://www.jiaokey.com/book/detail/13102983.html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