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过程教育研究在中国</w:t>
      </w:r>
    </w:p>
    <w:p>
      <w:r>
        <w:rPr>
          <w:rFonts w:ascii="宋体" w:hAnsi="宋体" w:eastAsia="宋体"/>
          <w:sz w:val="24"/>
        </w:rPr>
        <w:t>李方，温恒福主编；袁铎，曾茂林，曾本友等副主编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过程教育研究在中国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李方，温恒福主编；袁铎，曾茂林，曾本友等副主编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本书出售、求购地址：https://www.jiaokey.com/book/detail/13102953.html</w:t>
      </w:r>
    </w:p>
    <w:p>
      <w:r>
        <w:t>更多相关图书推荐：https://www.jiaokey.com</w:t>
      </w:r>
    </w:p>
    <w:p>
      <w:r>
        <w:t>李方，温恒福主编；袁铎，曾茂林，曾本友等副主编 其他作品：https://www.jiaokey.com/tag/李方，温恒福主编；袁铎，曾茂林，曾本友等副主编.html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关键词搜索：https://www.jiaokey.com/tag/过程教育研究在中国.html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