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书名：六祖大师法宝坛经  曹溪原本  下</w:t>
      </w:r>
    </w:p>
    <w:p>
      <w:r>
        <w:t>作者：慧能大师说</w:t>
      </w:r>
    </w:p>
    <w:p>
      <w:r>
        <w:t>出版社：北京:宗教文化出版社,2008.12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六祖大师法宝坛经  曹溪原本  下 评论地址：https://www.jiaokey.com/book/detail/13102924.html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