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组织行为学实用教程</w:t>
      </w:r>
    </w:p>
    <w:p>
      <w:r>
        <w:rPr>
          <w:rFonts w:ascii="宋体" w:hAnsi="宋体" w:eastAsia="宋体"/>
          <w:sz w:val="24"/>
        </w:rPr>
        <w:t>冀鸿，李泓欣主编；康晶，聂洪光，龚秀梅副主编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冀鸿，李泓欣主编；康晶，聂洪光，龚秀梅副主编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本书出售、求购地址：https://www.jiaokey.com/book/detail/13102907.html</w:t>
      </w:r>
    </w:p>
    <w:p>
      <w:r>
        <w:t>更多相关图书推荐：https://www.jiaokey.com</w:t>
      </w:r>
    </w:p>
    <w:p>
      <w:r>
        <w:t>冀鸿，李泓欣主编；康晶，聂洪光，龚秀梅副主编 其他作品：https://www.jiaokey.com/tag/冀鸿，李泓欣主编；康晶，聂洪光，龚秀梅副主编.html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关键词搜索：https://www.jiaokey.com/tag/组织行为学实用教程.html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