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隋唐宋元时期的霸权博弈  三千年来谁著史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隋唐宋元时期的霸权博弈  三千年来谁著史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本书出售、求购地址：https://www.jiaokey.com/book/detail/13102882.html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关键词搜索：https://www.jiaokey.com/tag/隋唐宋元时期的霸权博弈  三千年来谁著史.html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