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书名：规矩和爱  中国父母必读书</w:t>
      </w:r>
    </w:p>
    <w:p>
      <w:r>
        <w:t>作者：王涛著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总页数：239</w:t>
      </w:r>
    </w:p>
    <w:p>
      <w:r>
        <w:t>更多请访问教客网: www.jiaokey.com</w:t>
      </w:r>
    </w:p>
    <w:p>
      <w:r>
        <w:t>规矩和爱  中国父母必读书 评论地址：https://www.jiaokey.com/book/detail/13102825.html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