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中国生态旅游发展论坛  8  全面推动生态旅游实践</w:t>
      </w:r>
    </w:p>
    <w:p>
      <w:r>
        <w:rPr>
          <w:rFonts w:ascii="宋体" w:hAnsi="宋体" w:eastAsia="宋体"/>
          <w:sz w:val="24"/>
        </w:rPr>
        <w:t>中国生态学会旅游生态专业委员会主编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中国生态旅游发展论坛  8  全面推动生态旅游实践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中国生态学会旅游生态专业委员会主编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本书出售、求购地址：https://www.jiaokey.com/book/detail/13102777.html</w:t>
      </w:r>
    </w:p>
    <w:p>
      <w:r>
        <w:t>更多相关图书推荐：https://www.jiaokey.com</w:t>
      </w:r>
    </w:p>
    <w:p>
      <w:r>
        <w:t>中国生态学会旅游生态专业委员会主编 其他作品：https://www.jiaokey.com/tag/中国生态学会旅游生态专业委员会主编.html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关键词搜索：https://www.jiaokey.com/tag/中国生态旅游发展论坛  8  全面推动生态旅游实践.html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