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清末民初修身思想研究  以修身教科书为中心的考察</w:t>
      </w:r>
    </w:p>
    <w:p>
      <w:r>
        <w:rPr>
          <w:rFonts w:ascii="宋体" w:hAnsi="宋体" w:eastAsia="宋体"/>
          <w:sz w:val="24"/>
        </w:rPr>
        <w:t>王小静著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清末民初修身思想研究  以修身教科书为中心的考察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本书出售、求购地址：https://www.jiaokey.com/book/detail/13102747.html</w:t>
      </w:r>
    </w:p>
    <w:p>
      <w:r>
        <w:t>更多相关图书推荐：https://www.jiaokey.com</w:t>
      </w:r>
    </w:p>
    <w:p>
      <w:r>
        <w:t>王小静著 其他作品：https://www.jiaokey.com/tag/王小静著.html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关键词搜索：https://www.jiaokey.com/tag/清末民初修身思想研究  以修身教科书为中心的考察.html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