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历史时期西南开发与社会冲突的调控</w:t>
      </w:r>
    </w:p>
    <w:p>
      <w:r>
        <w:rPr>
          <w:rFonts w:ascii="宋体" w:hAnsi="宋体" w:eastAsia="宋体"/>
          <w:sz w:val="24"/>
        </w:rPr>
        <w:t>黎小龙等著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历史时期西南开发与社会冲突的调控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黎小龙等著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本书出售、求购地址：https://www.jiaokey.com/book/detail/13102727.html</w:t>
      </w:r>
    </w:p>
    <w:p>
      <w:r>
        <w:t>更多相关图书推荐：https://www.jiaokey.com</w:t>
      </w:r>
    </w:p>
    <w:p>
      <w:r>
        <w:t>黎小龙等著 其他作品：https://www.jiaokey.com/tag/黎小龙等著.html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关键词搜索：https://www.jiaokey.com/tag/历史时期西南开发与社会冲突的调控.html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