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书名：面板数据模型的检验方法</w:t>
      </w:r>
    </w:p>
    <w:p>
      <w:r>
        <w:t>作者：陈海燕编</w:t>
      </w:r>
    </w:p>
    <w:p>
      <w:r>
        <w:t>出版社：北京：经济科学出版社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面板数据模型的检验方法 评论地址：https://www.jiaokey.com/book/detail/13102718.html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