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书名：中华宝玉石文化概论</w:t>
      </w:r>
    </w:p>
    <w:p>
      <w:r>
        <w:t>作者：周佩玲，杨辉主编；廖宝丽，杨忠耀副主编</w:t>
      </w:r>
    </w:p>
    <w:p>
      <w:r>
        <w:t>出版社：武汉：中国地质大学出版社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中华宝玉石文化概论 评论地址：https://www.jiaokey.com/book/detail/13102702.html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