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书名：玉魂国魄  下  古玉研究述林</w:t>
      </w:r>
    </w:p>
    <w:p>
      <w:r>
        <w:t>作者：许泳，徐玉芹，许浩编</w:t>
      </w:r>
    </w:p>
    <w:p>
      <w:r>
        <w:t>出版社：石家庄：河北美术出版社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玉魂国魄  下  古玉研究述林 评论地址：https://www.jiaokey.com/book/detail/13102687.html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