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书名：堆金织玉  广州影瓷</w:t>
      </w:r>
    </w:p>
    <w:p>
      <w:r>
        <w:t>作者：李焕真，曾应枫编著</w:t>
      </w:r>
    </w:p>
    <w:p>
      <w:r>
        <w:t>出版社：广州:广东教育出版社,2011.11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堆金织玉  广州影瓷 评论地址：https://www.jiaokey.com/book/detail/13102684.html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