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造纸工艺及设备</w:t>
      </w:r>
    </w:p>
    <w:p>
      <w:r>
        <w:rPr>
          <w:rFonts w:ascii="宋体" w:hAnsi="宋体" w:eastAsia="宋体"/>
          <w:sz w:val="24"/>
        </w:rPr>
        <w:t>吴葆敦，李向华，郭纬编；吴葆郭主编；黄建民主审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造纸工艺及设备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吴葆敦，李向华，郭纬编；吴葆郭主编；黄建民主审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造纸工业-设备-技术教育-教材-造纸-生产工艺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本书出售、求购地址：https://www.jiaokey.com/book/detail/13102680.html</w:t>
      </w:r>
    </w:p>
    <w:p>
      <w:r>
        <w:t>更多相关图书推荐：https://www.jiaokey.com</w:t>
      </w:r>
    </w:p>
    <w:p>
      <w:r>
        <w:t>吴葆敦，李向华，郭纬编；吴葆郭主编；黄建民主审 其他作品：https://www.jiaokey.com/tag/吴葆敦，李向华，郭纬编；吴葆郭主编；黄建民主审.html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关键词搜索：https://www.jiaokey.com/tag/造纸工业-设备-技术教育-教材-造纸-生产工艺.html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