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书名：宝玉石鉴定与检测技术</w:t>
      </w:r>
    </w:p>
    <w:p>
      <w:r>
        <w:t>作者：赵晋祥主编；黄绍勇副主编；张代明审稿</w:t>
      </w:r>
    </w:p>
    <w:p>
      <w:r>
        <w:t>出版社：昆明:云南科技出版社,2011.11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宝玉石鉴定与检测技术 评论地址：https://www.jiaokey.com/book/detail/13102674.html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