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书名：雅韵文丛  尴尬哥与风流妹</w:t>
      </w:r>
    </w:p>
    <w:p>
      <w:r>
        <w:t>作者：古从新著</w:t>
      </w:r>
    </w:p>
    <w:p>
      <w:r>
        <w:t>出版社：北京:中国戏剧出版社,2011.06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雅韵文丛  尴尬哥与风流妹 评论地址：https://www.jiaokey.com/book/detail/13102667.html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