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书名：笛声又起</w:t>
      </w:r>
    </w:p>
    <w:p>
      <w:r>
        <w:t>作者：王焱著</w:t>
      </w:r>
    </w:p>
    <w:p>
      <w:r>
        <w:t>出版社：北京:中国戏剧出版社,2011.03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笛声又起 评论地址：https://www.jiaokey.com/book/detail/13102658.html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