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书名：梁山伯与祝英台  越剧</w:t>
      </w:r>
    </w:p>
    <w:p>
      <w:r>
        <w:t>作者：袁雪芬，范瑞娟口述；徐进等改编</w:t>
      </w:r>
    </w:p>
    <w:p>
      <w:r>
        <w:t>出版社：上海：上海文艺出版社</w:t>
      </w:r>
    </w:p>
    <w:p>
      <w:r>
        <w:t>出版日期：1962.05</w:t>
      </w:r>
    </w:p>
    <w:p>
      <w:r>
        <w:t>总页数：76</w:t>
      </w:r>
    </w:p>
    <w:p>
      <w:r>
        <w:t>更多请访问教客网: www.jiaokey.com</w:t>
      </w:r>
    </w:p>
    <w:p>
      <w:r>
        <w:t>梁山伯与祝英台  越剧 评论地址：https://www.jiaokey.com/book/detail/13102652.html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