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先锋礼赞  广东省直机关创先争优十位模范共产党员</w:t>
      </w:r>
    </w:p>
    <w:p>
      <w:r>
        <w:rPr>
          <w:rFonts w:ascii="宋体" w:hAnsi="宋体" w:eastAsia="宋体"/>
          <w:sz w:val="24"/>
        </w:rPr>
        <w:t>罗东凯主编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先锋礼赞  广东省直机关创先争优十位模范共产党员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本书出售、求购地址：https://www.jiaokey.com/book/detail/13102643.html</w:t>
      </w:r>
    </w:p>
    <w:p>
      <w:r>
        <w:t>更多相关图书推荐：https://www.jiaokey.com</w:t>
      </w:r>
    </w:p>
    <w:p>
      <w:r>
        <w:t>罗东凯主编 其他作品：https://www.jiaokey.com/tag/罗东凯主编.html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关键词搜索：https://www.jiaokey.com/tag/先锋礼赞  广东省直机关创先争优十位模范共产党员.html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