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书名：演剧、仪式与信仰  中国传统例戏剧辑校</w:t>
      </w:r>
    </w:p>
    <w:p>
      <w:r>
        <w:t>作者：李跃忠辑校</w:t>
      </w:r>
    </w:p>
    <w:p>
      <w:r>
        <w:t>出版社：北京:中国戏剧出版社,2011.10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演剧、仪式与信仰  中国传统例戏剧辑校 评论地址：https://www.jiaokey.com/book/detail/13102637.html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