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李慕松与菲尼克斯中国团队</w:t>
      </w:r>
    </w:p>
    <w:p>
      <w:r>
        <w:rPr>
          <w:rFonts w:ascii="宋体" w:hAnsi="宋体" w:eastAsia="宋体"/>
          <w:sz w:val="24"/>
        </w:rPr>
        <w:t>李风宇，姚加明著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李慕松与菲尼克斯中国团队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李风宇，姚加明著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本书出售、求购地址：https://www.jiaokey.com/book/detail/13102623.html</w:t>
      </w:r>
    </w:p>
    <w:p>
      <w:r>
        <w:t>更多相关图书推荐：https://www.jiaokey.com</w:t>
      </w:r>
    </w:p>
    <w:p>
      <w:r>
        <w:t>李风宇，姚加明著 其他作品：https://www.jiaokey.com/tag/李风宇，姚加明著.html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关键词搜索：https://www.jiaokey.com/tag/李慕松与菲尼克斯中国团队.html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