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书名：卧牛坡  银苑沧桑评话  上</w:t>
      </w:r>
    </w:p>
    <w:p>
      <w:r>
        <w:t>作者：车夫著</w:t>
      </w:r>
    </w:p>
    <w:p>
      <w:r>
        <w:t>出版社：西安:西安出版社,2011.01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卧牛坡  银苑沧桑评话  上 评论地址：https://www.jiaokey.com/book/detail/13102574.html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