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  八洞天</w:t>
      </w:r>
    </w:p>
    <w:p>
      <w:r>
        <w:rPr>
          <w:rFonts w:ascii="宋体" w:hAnsi="宋体" w:eastAsia="宋体"/>
          <w:sz w:val="24"/>
        </w:rPr>
        <w:t>（清）安阳酒民著；（清）徐述夔著；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（清）安阳酒民著；（清）徐述夔著；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古典小说-中国-清代章回小说-清代中篇小说-清代话本小说-清代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本书出售、求购地址：https://www.jiaokey.com/book/detail/13102530.html</w:t>
      </w:r>
    </w:p>
    <w:p>
      <w:r>
        <w:t>更多相关图书推荐：https://www.jiaokey.com</w:t>
      </w:r>
    </w:p>
    <w:p>
      <w:r>
        <w:t>（清）安阳酒民著；（清）徐述夔著； 其他作品：https://www.jiaokey.com/tag/（清）安阳酒民著；（清）徐述夔著；.html</w:t>
      </w:r>
    </w:p>
    <w:p>
      <w:r>
        <w:t>长春:时代文艺出版社,2001 出版图书：https://www.jiaokey.com/tag/长春:时代文艺出版社,2001.html</w:t>
      </w:r>
    </w:p>
    <w:p>
      <w:r>
        <w:t>关键词搜索：https://www.jiaokey.com/tag/古典小说-中国-清代章回小说-清代中篇小说-清代话本小说-清代.html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