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乌克兰拖拉机简史</w:t>
      </w:r>
    </w:p>
    <w:p>
      <w:r>
        <w:rPr>
          <w:rFonts w:ascii="宋体" w:hAnsi="宋体" w:eastAsia="宋体"/>
          <w:sz w:val="24"/>
        </w:rPr>
        <w:t>（英）玛琳娜·柳薇卡，邵文实译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乌克兰拖拉机简史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（英）玛琳娜·柳薇卡，邵文实译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本书出售、求购地址：https://www.jiaokey.com/book/detail/13102528.html</w:t>
      </w:r>
    </w:p>
    <w:p>
      <w:r>
        <w:t>更多相关图书推荐：https://www.jiaokey.com</w:t>
      </w:r>
    </w:p>
    <w:p>
      <w:r>
        <w:t>（英）玛琳娜·柳薇卡，邵文实译 其他作品：https://www.jiaokey.com/tag/（英）玛琳娜·柳薇卡，邵文实译.html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关键词搜索：https://www.jiaokey.com/tag/乌克兰拖拉机简史.html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