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淘气包小精灵  6  任性的小女巫</w:t>
      </w:r>
    </w:p>
    <w:p>
      <w:r>
        <w:rPr>
          <w:rFonts w:ascii="宋体" w:hAnsi="宋体" w:eastAsia="宋体"/>
          <w:sz w:val="24"/>
        </w:rPr>
        <w:t>（澳）蒂芙尼·曼德里克著；（英）马丁·查特顿绘；林潍克译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淘气包小精灵  6  任性的小女巫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（澳）蒂芙尼·曼德里克著；（英）马丁·查特顿绘；林潍克译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本书出售、求购地址：https://www.jiaokey.com/book/detail/13102445.html</w:t>
      </w:r>
    </w:p>
    <w:p>
      <w:r>
        <w:t>更多相关图书推荐：https://www.jiaokey.com</w:t>
      </w:r>
    </w:p>
    <w:p>
      <w:r>
        <w:t>（澳）蒂芙尼·曼德里克著；（英）马丁·查特顿绘；林潍克译 其他作品：https://www.jiaokey.com/tag/（澳）蒂芙尼·曼德里克著；（英）马丁·查特顿绘；林潍克译.html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关键词搜索：https://www.jiaokey.com/tag/淘气包小精灵  6  任性的小女巫.html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