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3  飞越太空</w:t>
      </w:r>
    </w:p>
    <w:p>
      <w:r>
        <w:t>作者：（美）雷蒙德·蒙哥马利著；（泰）撒西·亚拉绘；高天羽译</w:t>
      </w:r>
    </w:p>
    <w:p>
      <w:r>
        <w:t>出版社：武汉：湖北美术出版社</w:t>
      </w:r>
    </w:p>
    <w:p>
      <w:r>
        <w:t>出版日期：2012</w:t>
      </w:r>
    </w:p>
    <w:p>
      <w:r>
        <w:t>总页数：134</w:t>
      </w:r>
    </w:p>
    <w:p>
      <w:r>
        <w:t>更多请访问教客网: www.jiaokey.com</w:t>
      </w:r>
    </w:p>
    <w:p>
      <w:r>
        <w:t>惊险岔路口  3  飞越太空 评论地址：https://www.jiaokey.com/book/detail/13102392.html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