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魔灵禁地  2  星光初现</w:t>
      </w:r>
    </w:p>
    <w:p>
      <w:r>
        <w:rPr>
          <w:rFonts w:ascii="宋体" w:hAnsi="宋体" w:eastAsia="宋体"/>
          <w:sz w:val="24"/>
        </w:rPr>
        <w:t>（美）布兰登·马尔著；孙淇译；童趣出版有限公司编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魔灵禁地  2  星光初现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（美）布兰登·马尔著；孙淇译；童趣出版有限公司编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本书出售、求购地址：https://www.jiaokey.com/book/detail/13102389.html</w:t>
      </w:r>
    </w:p>
    <w:p>
      <w:r>
        <w:t>更多相关图书推荐：https://www.jiaokey.com</w:t>
      </w:r>
    </w:p>
    <w:p>
      <w:r>
        <w:t>（美）布兰登·马尔著；孙淇译；童趣出版有限公司编 其他作品：https://www.jiaokey.com/tag/（美）布兰登·马尔著；孙淇译；童趣出版有限公司编.html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关键词搜索：https://www.jiaokey.com/tag/魔灵禁地  2  星光初现.html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