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黑色护卫舰</w:t>
      </w:r>
    </w:p>
    <w:p>
      <w:r>
        <w:rPr>
          <w:rFonts w:ascii="宋体" w:hAnsi="宋体" w:eastAsia="宋体"/>
          <w:sz w:val="24"/>
        </w:rPr>
        <w:t>（美）查理斯·博德曼·哈维斯著；王秋洁译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黑色护卫舰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（美）查理斯·博德曼·哈维斯著；王秋洁译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本书出售、求购地址：https://www.jiaokey.com/book/detail/13102384.html</w:t>
      </w:r>
    </w:p>
    <w:p>
      <w:r>
        <w:t>更多相关图书推荐：https://www.jiaokey.com</w:t>
      </w:r>
    </w:p>
    <w:p>
      <w:r>
        <w:t>（美）查理斯·博德曼·哈维斯著；王秋洁译 其他作品：https://www.jiaokey.com/tag/（美）查理斯·博德曼·哈维斯著；王秋洁译.html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关键词搜索：https://www.jiaokey.com/tag/黑色护卫舰.html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