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书名：怪小猪的森林</w:t>
      </w:r>
    </w:p>
    <w:p>
      <w:r>
        <w:t>作者：李浚丰著</w:t>
      </w:r>
    </w:p>
    <w:p>
      <w:r>
        <w:t>出版社：北京:中国时代经济出版社,2011.01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怪小猪的森林 评论地址：https://www.jiaokey.com/book/detail/13102368.html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