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名家名译典藏书系：我所知道的野生动物</w:t>
      </w:r>
    </w:p>
    <w:p>
      <w:r>
        <w:rPr>
          <w:rFonts w:ascii="宋体" w:hAnsi="宋体" w:eastAsia="宋体"/>
          <w:sz w:val="24"/>
        </w:rPr>
        <w:t>（加）欧内斯特·汤普森·西顿著，肖毛译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名家名译典藏书系：我所知道的野生动物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（加）欧内斯特·汤普森·西顿著，肖毛译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本书出售、求购地址：https://www.jiaokey.com/book/detail/13102359.html</w:t>
      </w:r>
    </w:p>
    <w:p>
      <w:r>
        <w:t>更多相关图书推荐：https://www.jiaokey.com</w:t>
      </w:r>
    </w:p>
    <w:p>
      <w:r>
        <w:t>（加）欧内斯特·汤普森·西顿著，肖毛译 其他作品：https://www.jiaokey.com/tag/（加）欧内斯特·汤普森·西顿著，肖毛译.html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关键词搜索：https://www.jiaokey.com/tag/名家名译典藏书系：我所知道的野生动物.html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