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加菲猫奇遇记  怪物风波</w:t>
      </w:r>
    </w:p>
    <w:p>
      <w:r>
        <w:rPr>
          <w:rFonts w:ascii="宋体" w:hAnsi="宋体" w:eastAsia="宋体"/>
          <w:sz w:val="24"/>
        </w:rPr>
        <w:t>（美）吉姆·戴维斯著；（美）吉姆·克拉夫特编写；（美）迈克·芬兹绘；李娟，王美莹编译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加菲猫奇遇记  怪物风波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（美）吉姆·戴维斯著；（美）吉姆·克拉夫特编写；（美）迈克·芬兹绘；李娟，王美莹编译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本书出售、求购地址：https://www.jiaokey.com/book/detail/13102334.html</w:t>
      </w:r>
    </w:p>
    <w:p>
      <w:r>
        <w:t>更多相关图书推荐：https://www.jiaokey.com</w:t>
      </w:r>
    </w:p>
    <w:p>
      <w:r>
        <w:t>（美）吉姆·戴维斯著；（美）吉姆·克拉夫特编写；（美）迈克·芬兹绘；李娟，王美莹编译 其他作品：https://www.jiaokey.com/tag/（美）吉姆·戴维斯著；（美）吉姆·克拉夫特编写；（美）迈克·芬兹绘；李娟，王美莹编译.html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关键词搜索：https://www.jiaokey.com/tag/加菲猫奇遇记  怪物风波.html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