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狐狸的新任保姆</w:t>
      </w:r>
    </w:p>
    <w:p>
      <w:r>
        <w:rPr>
          <w:rFonts w:ascii="宋体" w:hAnsi="宋体" w:eastAsia="宋体"/>
          <w:sz w:val="24"/>
        </w:rPr>
        <w:t>（美）艾非著；（美）布雷恩·弗洛卡绘图；文荟译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狐狸的新任保姆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（美）艾非著；（美）布雷恩·弗洛卡绘图；文荟译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本书出售、求购地址：https://www.jiaokey.com/book/detail/13102326.html</w:t>
      </w:r>
    </w:p>
    <w:p>
      <w:r>
        <w:t>更多相关图书推荐：https://www.jiaokey.com</w:t>
      </w:r>
    </w:p>
    <w:p>
      <w:r>
        <w:t>（美）艾非著；（美）布雷恩·弗洛卡绘图；文荟译 其他作品：https://www.jiaokey.com/tag/（美）艾非著；（美）布雷恩·弗洛卡绘图；文荟译.html</w:t>
      </w:r>
    </w:p>
    <w:p>
      <w:r>
        <w:t>上海:文汇出版社,2012.05 出版图书：https://www.jiaokey.com/tag/上海:文汇出版社,2012.05.html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